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722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47705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6.03.2025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388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 86 № 347705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года; копией постановления ООП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47705 от 19.12.2024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19.15.1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об отправк</w:t>
      </w:r>
      <w:r>
        <w:rPr>
          <w:rFonts w:ascii="Times New Roman" w:eastAsia="Times New Roman" w:hAnsi="Times New Roman" w:cs="Times New Roman"/>
          <w:sz w:val="28"/>
          <w:szCs w:val="28"/>
        </w:rPr>
        <w:t>е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от 16.04.2025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